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Odstoupení od smlouvy o studiu</w:t>
      </w:r>
    </w:p>
    <w:p>
      <w:r>
        <w:br/>
        <w:t>[Tvé jméno a příjmení]</w:t>
        <w:br/>
        <w:t>[Adresa bydliště]</w:t>
        <w:br/>
        <w:t>[Telefon / E-mail]</w:t>
        <w:br/>
        <w:br/>
        <w:t>[Datum]</w:t>
        <w:br/>
        <w:br/>
        <w:t>VpV education academy s.r.o.</w:t>
        <w:br/>
        <w:t>Trnkova 540/34, Nové Sady</w:t>
        <w:br/>
        <w:t>779 00 Olomouc</w:t>
        <w:br/>
        <w:t>IČO: 143 39 897</w:t>
        <w:br/>
        <w:t>E-mail: info@vzdelaniprovas.cz</w:t>
        <w:br/>
        <w:br/>
        <w:t>Věc: Odstoupení od smlouvy o studiu</w:t>
        <w:br/>
        <w:br/>
        <w:t>Vážení,</w:t>
        <w:br/>
        <w:br/>
        <w:t>tímto odstupuji od smlouvy o studiu rekvalifikačního kurzu [název kurzu], uzavřené dne [datum uzavření smlouvy], mezi mnou jako studentem a společností VpV education academy s.r.o.</w:t>
        <w:br/>
        <w:br/>
        <w:t>Od smlouvy odstupuji v souladu s článkem IV Všeobecných studijních podmínek ve lhůtě 14 dnů od uzavření smlouvy, a to bez uvedení důvodů a bez jakékoli sankce.</w:t>
        <w:br/>
        <w:br/>
        <w:t>Žádám tímto o navrácení uhrazené částky za kurz na bankovní účet číslo [číslo účtu]. Prosím o potvrzení přijetí tohoto odstoupení a zajištění vrácení částky nejpozději do 14 dnů ode dne doručení tohoto odstoupení.</w:t>
        <w:br/>
        <w:br/>
        <w:t>Děkuji za vyřízení mé žádosti a jsem s pozdravem,</w:t>
        <w:br/>
        <w:br/>
        <w:t>[Tvůj podpis]</w:t>
        <w:br/>
        <w:t>[Jméno a příjmení]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